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Collection of APA 7th Edition Errors in Articles</w:t>
      </w:r>
    </w:p>
    <w:p>
      <w:pPr>
        <w:pStyle w:val="Heading1"/>
      </w:pPr>
      <w:r>
        <w:t>Example 1: Social Media and Youth Mental Health</w:t>
      </w:r>
    </w:p>
    <w:p>
      <w:pPr>
        <w:pStyle w:val="Heading2"/>
      </w:pPr>
      <w:r>
        <w:t>Abstract</w:t>
      </w:r>
    </w:p>
    <w:p>
      <w:r>
        <w:t>This article explores the relationship between social media usage and youth mental health. The following sections include examples of In-text citation errors.</w:t>
      </w:r>
    </w:p>
    <w:p>
      <w:pPr>
        <w:pStyle w:val="Heading2"/>
      </w:pPr>
      <w:r>
        <w:t>Introduction</w:t>
      </w:r>
    </w:p>
    <w:p>
      <w:r>
        <w:t>Recent research shows a link between screen time and mental health issues (Twenge 2019; Smith, et. al, 2020). This article explores the effects of social media usage on mental health outcomes for adolescents.</w:t>
      </w:r>
    </w:p>
    <w:p>
      <w:pPr>
        <w:pStyle w:val="Heading2"/>
      </w:pPr>
      <w:r>
        <w:t>Methodology</w:t>
      </w:r>
    </w:p>
    <w:p>
      <w:pPr>
        <w:pStyle w:val="Heading2"/>
      </w:pPr>
      <w:r>
        <w:t>Results</w:t>
      </w:r>
    </w:p>
    <w:p>
      <w:pPr>
        <w:pStyle w:val="Heading2"/>
      </w:pPr>
      <w:r>
        <w:t>Discussion</w:t>
      </w:r>
    </w:p>
    <w:p>
      <w:pPr>
        <w:pStyle w:val="Heading2"/>
      </w:pPr>
      <w:r>
        <w:t>Conclusion</w:t>
      </w:r>
    </w:p>
    <w:p>
      <w:r>
        <w:t>Balancing social media usage is essential for promoting adolescent mental health. Future research should explore the long-term impact of online behavior on youth well-being.</w:t>
      </w:r>
    </w:p>
    <w:p>
      <w:pPr>
        <w:pStyle w:val="Heading2"/>
      </w:pPr>
      <w:r>
        <w:t>References</w:t>
      </w:r>
    </w:p>
    <w:p>
      <w:pPr>
        <w:pStyle w:val="Heading1"/>
      </w:pPr>
      <w:r>
        <w:t>Example 2: Social Media and Youth Mental Health</w:t>
      </w:r>
    </w:p>
    <w:p>
      <w:pPr>
        <w:pStyle w:val="Heading2"/>
      </w:pPr>
      <w:r>
        <w:t>Abstract</w:t>
      </w:r>
    </w:p>
    <w:p>
      <w:r>
        <w:t>This article explores the relationship between social media usage and youth mental health. The following sections include examples of Incorrect capitalization.</w:t>
      </w:r>
    </w:p>
    <w:p>
      <w:pPr>
        <w:pStyle w:val="Heading2"/>
      </w:pPr>
      <w:r>
        <w:t>Introduction</w:t>
      </w:r>
    </w:p>
    <w:p>
      <w:r>
        <w:t>The RELATIONSHIP between Social Media use and Mental health has been the subject of intense research. Studies suggest that long hours spent on social platforms may negatively affect psychological well-being.</w:t>
      </w:r>
    </w:p>
    <w:p>
      <w:pPr>
        <w:pStyle w:val="Heading2"/>
      </w:pPr>
      <w:r>
        <w:t>Methodology</w:t>
      </w:r>
    </w:p>
    <w:p>
      <w:pPr>
        <w:pStyle w:val="Heading2"/>
      </w:pPr>
      <w:r>
        <w:t>Results</w:t>
      </w:r>
    </w:p>
    <w:p>
      <w:pPr>
        <w:pStyle w:val="Heading2"/>
      </w:pPr>
      <w:r>
        <w:t>Discussion</w:t>
      </w:r>
    </w:p>
    <w:p>
      <w:pPr>
        <w:pStyle w:val="Heading2"/>
      </w:pPr>
      <w:r>
        <w:t>Conclusion</w:t>
      </w:r>
    </w:p>
    <w:p>
      <w:r>
        <w:t>Balancing social media usage is essential for promoting adolescent mental health. Future research should explore the long-term impact of online behavior on youth well-being.</w:t>
      </w:r>
    </w:p>
    <w:p>
      <w:pPr>
        <w:pStyle w:val="Heading2"/>
      </w:pPr>
      <w:r>
        <w:t>References</w:t>
      </w:r>
    </w:p>
    <w:p>
      <w:r>
        <w:t>Twenge, J. M. (2019). *IGen: Why Today's Super-Connected Kids Are Growing Up Less rebellious, More tolerant, less happy – and Completely Unprepared for Adulthood*. New York, NY: Simon &amp; Schuster.</w:t>
      </w:r>
    </w:p>
    <w:p>
      <w:pPr>
        <w:pStyle w:val="Heading1"/>
      </w:pPr>
      <w:r>
        <w:t>Example 3: Social Media and Youth Mental Health</w:t>
      </w:r>
    </w:p>
    <w:p>
      <w:pPr>
        <w:pStyle w:val="Heading2"/>
      </w:pPr>
      <w:r>
        <w:t>Abstract</w:t>
      </w:r>
    </w:p>
    <w:p>
      <w:r>
        <w:t>This article explores the relationship between social media usage and youth mental health. The following sections include examples of Missing page numbers.</w:t>
      </w:r>
    </w:p>
    <w:p>
      <w:pPr>
        <w:pStyle w:val="Heading2"/>
      </w:pPr>
      <w:r>
        <w:t>Introduction</w:t>
      </w:r>
    </w:p>
    <w:p>
      <w:pPr>
        <w:pStyle w:val="Heading2"/>
      </w:pPr>
      <w:r>
        <w:t>Methodology</w:t>
      </w:r>
    </w:p>
    <w:p>
      <w:r>
        <w:t>Data was collected through surveys and interviews from 500 high school students. Our findings align with previous research (Brown, 2018).</w:t>
      </w:r>
    </w:p>
    <w:p>
      <w:pPr>
        <w:pStyle w:val="Heading2"/>
      </w:pPr>
      <w:r>
        <w:t>Results</w:t>
      </w:r>
    </w:p>
    <w:p>
      <w:pPr>
        <w:pStyle w:val="Heading2"/>
      </w:pPr>
      <w:r>
        <w:t>Discussion</w:t>
      </w:r>
    </w:p>
    <w:p>
      <w:pPr>
        <w:pStyle w:val="Heading2"/>
      </w:pPr>
      <w:r>
        <w:t>Conclusion</w:t>
      </w:r>
    </w:p>
    <w:p>
      <w:r>
        <w:t>Balancing social media usage is essential for promoting adolescent mental health. Future research should explore the long-term impact of online behavior on youth well-being.</w:t>
      </w:r>
    </w:p>
    <w:p>
      <w:pPr>
        <w:pStyle w:val="Heading2"/>
      </w:pPr>
      <w:r>
        <w:t>References</w:t>
      </w:r>
    </w:p>
    <w:p>
      <w:pPr>
        <w:pStyle w:val="Heading1"/>
      </w:pPr>
      <w:r>
        <w:t>Example 4: Social Media and Youth Mental Health</w:t>
      </w:r>
    </w:p>
    <w:p>
      <w:pPr>
        <w:pStyle w:val="Heading2"/>
      </w:pPr>
      <w:r>
        <w:t>Abstract</w:t>
      </w:r>
    </w:p>
    <w:p>
      <w:r>
        <w:t>This article explores the relationship between social media usage and youth mental health. The following sections include examples of Improper DOI format.</w:t>
      </w:r>
    </w:p>
    <w:p>
      <w:pPr>
        <w:pStyle w:val="Heading2"/>
      </w:pPr>
      <w:r>
        <w:t>Introduction</w:t>
      </w:r>
    </w:p>
    <w:p>
      <w:pPr>
        <w:pStyle w:val="Heading2"/>
      </w:pPr>
      <w:r>
        <w:t>Methodology</w:t>
      </w:r>
    </w:p>
    <w:p>
      <w:r>
        <w:t>SPSS software was used to analyze the data. Participants were randomly selected from schools in Illinois. Brown, L. (2018). The Psychology of Social Media Use. Journal of Adolescent Psychology, 24(3), pp. 123-135. DOI: 10.1111/jap.2018.24.issue-3</w:t>
      </w:r>
    </w:p>
    <w:p>
      <w:pPr>
        <w:pStyle w:val="Heading2"/>
      </w:pPr>
      <w:r>
        <w:t>Results</w:t>
      </w:r>
    </w:p>
    <w:p>
      <w:pPr>
        <w:pStyle w:val="Heading2"/>
      </w:pPr>
      <w:r>
        <w:t>Discussion</w:t>
      </w:r>
    </w:p>
    <w:p>
      <w:pPr>
        <w:pStyle w:val="Heading2"/>
      </w:pPr>
      <w:r>
        <w:t>Conclusion</w:t>
      </w:r>
    </w:p>
    <w:p>
      <w:r>
        <w:t>Balancing social media usage is essential for promoting adolescent mental health. Future research should explore the long-term impact of online behavior on youth well-being.</w:t>
      </w:r>
    </w:p>
    <w:p>
      <w:pPr>
        <w:pStyle w:val="Heading2"/>
      </w:pPr>
      <w:r>
        <w:t>References</w:t>
      </w:r>
    </w:p>
    <w:p>
      <w:r>
        <w:t>Brown, L. (2018). *The Psychology of Social Media Use*. *Journal of Adolescent Psychology*, 24(3), 123-135. DOI: 10.1111/jap.2018.24.issue-3</w:t>
      </w:r>
    </w:p>
    <w:p>
      <w:pPr>
        <w:pStyle w:val="Heading1"/>
      </w:pPr>
      <w:r>
        <w:t>Example 5: Social Media and Youth Mental Health</w:t>
      </w:r>
    </w:p>
    <w:p>
      <w:pPr>
        <w:pStyle w:val="Heading2"/>
      </w:pPr>
      <w:r>
        <w:t>Abstract</w:t>
      </w:r>
    </w:p>
    <w:p>
      <w:r>
        <w:t>This article explores the relationship between social media usage and youth mental health. The following sections include examples of Misuse of 'et al.'.</w:t>
      </w:r>
    </w:p>
    <w:p>
      <w:pPr>
        <w:pStyle w:val="Heading2"/>
      </w:pPr>
      <w:r>
        <w:t>Introduction</w:t>
      </w:r>
    </w:p>
    <w:p>
      <w:pPr>
        <w:pStyle w:val="Heading2"/>
      </w:pPr>
      <w:r>
        <w:t>Methodology</w:t>
      </w:r>
    </w:p>
    <w:p>
      <w:pPr>
        <w:pStyle w:val="Heading2"/>
      </w:pPr>
      <w:r>
        <w:t>Results</w:t>
      </w:r>
    </w:p>
    <w:p>
      <w:r>
        <w:t>Our findings showed that adolescents who spent more than three hours per day on social media had higher anxiety levels (Smith et al 2020).</w:t>
      </w:r>
    </w:p>
    <w:p>
      <w:pPr>
        <w:pStyle w:val="Heading2"/>
      </w:pPr>
      <w:r>
        <w:t>Discussion</w:t>
      </w:r>
    </w:p>
    <w:p>
      <w:pPr>
        <w:pStyle w:val="Heading2"/>
      </w:pPr>
      <w:r>
        <w:t>Conclusion</w:t>
      </w:r>
    </w:p>
    <w:p>
      <w:r>
        <w:t>Balancing social media usage is essential for promoting adolescent mental health. Future research should explore the long-term impact of online behavior on youth well-being.</w:t>
      </w:r>
    </w:p>
    <w:p>
      <w:pPr>
        <w:pStyle w:val="Heading2"/>
      </w:pPr>
      <w:r>
        <w:t>References</w:t>
      </w:r>
    </w:p>
    <w:p>
      <w:r>
        <w:t>Smith, R., Jones, A., &amp; Lee, M. (2020). *Mental Health and Social Media in Adolescents*. London: Routledge.</w:t>
      </w:r>
    </w:p>
    <w:p>
      <w:pPr>
        <w:pStyle w:val="Heading1"/>
      </w:pPr>
      <w:r>
        <w:t>Example 6: Social Media and Youth Mental Health</w:t>
      </w:r>
    </w:p>
    <w:p>
      <w:pPr>
        <w:pStyle w:val="Heading2"/>
      </w:pPr>
      <w:r>
        <w:t>Abstract</w:t>
      </w:r>
    </w:p>
    <w:p>
      <w:r>
        <w:t>This article explores the relationship between social media usage and youth mental health. The following sections include examples of Inconsistent references.</w:t>
      </w:r>
    </w:p>
    <w:p>
      <w:pPr>
        <w:pStyle w:val="Heading2"/>
      </w:pPr>
      <w:r>
        <w:t>Introduction</w:t>
      </w:r>
    </w:p>
    <w:p>
      <w:pPr>
        <w:pStyle w:val="Heading2"/>
      </w:pPr>
      <w:r>
        <w:t>Methodology</w:t>
      </w:r>
    </w:p>
    <w:p>
      <w:pPr>
        <w:pStyle w:val="Heading2"/>
      </w:pPr>
      <w:r>
        <w:t>Results</w:t>
      </w:r>
    </w:p>
    <w:p>
      <w:pPr>
        <w:pStyle w:val="Heading2"/>
      </w:pPr>
      <w:r>
        <w:t>Discussion</w:t>
      </w:r>
    </w:p>
    <w:p>
      <w:r>
        <w:t>Although our results are consistent with earlier research, some inconsistencies remain. For example, Smith, Jones, &amp; Lee (2020) found that both male and female adolescents were equally affected by social media, while our study observed a gender difference.</w:t>
      </w:r>
    </w:p>
    <w:p>
      <w:pPr>
        <w:pStyle w:val="Heading2"/>
      </w:pPr>
      <w:r>
        <w:t>Conclusion</w:t>
      </w:r>
    </w:p>
    <w:p>
      <w:r>
        <w:t>Balancing social media usage is essential for promoting adolescent mental health. Future research should explore the long-term impact of online behavior on youth well-being.</w:t>
      </w:r>
    </w:p>
    <w:p>
      <w:pPr>
        <w:pStyle w:val="Heading2"/>
      </w:pPr>
      <w:r>
        <w:t>References</w:t>
      </w:r>
    </w:p>
    <w:p>
      <w:r>
        <w:t>Smith, R., Jones, A., &amp; Lee, M. (2020). *Mental Health and Social Media in Adolescents*. London: Routledge.</w:t>
      </w:r>
    </w:p>
    <w:p>
      <w:pPr>
        <w:pStyle w:val="Heading1"/>
      </w:pPr>
      <w:r>
        <w:t>Example 7: Social Media and Youth Mental Health</w:t>
      </w:r>
    </w:p>
    <w:p>
      <w:pPr>
        <w:pStyle w:val="Heading2"/>
      </w:pPr>
      <w:r>
        <w:t>Abstract</w:t>
      </w:r>
    </w:p>
    <w:p>
      <w:r>
        <w:t>This article explores the relationship between social media usage and youth mental health. The following sections include examples of Incorrect retrieval statement.</w:t>
      </w:r>
    </w:p>
    <w:p>
      <w:pPr>
        <w:pStyle w:val="Heading2"/>
      </w:pPr>
      <w:r>
        <w:t>Introduction</w:t>
      </w:r>
    </w:p>
    <w:p>
      <w:pPr>
        <w:pStyle w:val="Heading2"/>
      </w:pPr>
      <w:r>
        <w:t>Methodology</w:t>
      </w:r>
    </w:p>
    <w:p>
      <w:pPr>
        <w:pStyle w:val="Heading2"/>
      </w:pPr>
      <w:r>
        <w:t>Results</w:t>
      </w:r>
    </w:p>
    <w:p>
      <w:r>
        <w:t>Adolescents reported reduced academic performance alongside mental health struggles. Data was retrieved from: https://www.pewresearch.org.</w:t>
      </w:r>
    </w:p>
    <w:p>
      <w:pPr>
        <w:pStyle w:val="Heading2"/>
      </w:pPr>
      <w:r>
        <w:t>Discussion</w:t>
      </w:r>
    </w:p>
    <w:p>
      <w:pPr>
        <w:pStyle w:val="Heading2"/>
      </w:pPr>
      <w:r>
        <w:t>Conclusion</w:t>
      </w:r>
    </w:p>
    <w:p>
      <w:r>
        <w:t>Balancing social media usage is essential for promoting adolescent mental health. Future research should explore the long-term impact of online behavior on youth well-being.</w:t>
      </w:r>
    </w:p>
    <w:p>
      <w:pPr>
        <w:pStyle w:val="Heading2"/>
      </w:pPr>
      <w:r>
        <w:t>References</w:t>
      </w:r>
    </w:p>
    <w:p>
      <w:r>
        <w:t>Anderson, M., &amp; Jiang, J. (2018). *Teens, Social Media &amp; Technology 2018*. PEW Research Center. Retrieved from: https://www.pewresearch.org.</w:t>
      </w:r>
    </w:p>
    <w:p>
      <w:pPr>
        <w:pStyle w:val="Heading1"/>
      </w:pPr>
      <w:r>
        <w:t>Example 8: Social Media and Youth Mental Health</w:t>
      </w:r>
    </w:p>
    <w:p>
      <w:pPr>
        <w:pStyle w:val="Heading2"/>
      </w:pPr>
      <w:r>
        <w:t>Abstract</w:t>
      </w:r>
    </w:p>
    <w:p>
      <w:r>
        <w:t>This article explores the relationship between social media usage and youth mental health. The following sections include examples of Improper book title formatting.</w:t>
      </w:r>
    </w:p>
    <w:p>
      <w:pPr>
        <w:pStyle w:val="Heading2"/>
      </w:pPr>
      <w:r>
        <w:t>Introduction</w:t>
      </w:r>
    </w:p>
    <w:p>
      <w:pPr>
        <w:pStyle w:val="Heading2"/>
      </w:pPr>
      <w:r>
        <w:t>Methodology</w:t>
      </w:r>
    </w:p>
    <w:p>
      <w:pPr>
        <w:pStyle w:val="Heading2"/>
      </w:pPr>
      <w:r>
        <w:t>Results</w:t>
      </w:r>
    </w:p>
    <w:p>
      <w:pPr>
        <w:pStyle w:val="Heading2"/>
      </w:pPr>
      <w:r>
        <w:t>Discussion</w:t>
      </w:r>
    </w:p>
    <w:p>
      <w:pPr>
        <w:pStyle w:val="Heading2"/>
      </w:pPr>
      <w:r>
        <w:t>Conclusion</w:t>
      </w:r>
    </w:p>
    <w:p>
      <w:r>
        <w:t>Balancing social media usage is essential for promoting adolescent mental health. Future research should explore the long-term impact of online behavior on youth well-being.</w:t>
      </w:r>
    </w:p>
    <w:p>
      <w:pPr>
        <w:pStyle w:val="Heading2"/>
      </w:pPr>
      <w:r>
        <w:t>References</w:t>
      </w:r>
    </w:p>
    <w:p>
      <w:pPr>
        <w:pStyle w:val="Heading1"/>
      </w:pPr>
      <w:r>
        <w:t>Example 9: Social Media and Youth Mental Health</w:t>
      </w:r>
    </w:p>
    <w:p>
      <w:pPr>
        <w:pStyle w:val="Heading2"/>
      </w:pPr>
      <w:r>
        <w:t>Abstract</w:t>
      </w:r>
    </w:p>
    <w:p>
      <w:r>
        <w:t>This article explores the relationship between social media usage and youth mental health. The following sections include examples of Incorrect use of italics.</w:t>
      </w:r>
    </w:p>
    <w:p>
      <w:pPr>
        <w:pStyle w:val="Heading2"/>
      </w:pPr>
      <w:r>
        <w:t>Introduction</w:t>
      </w:r>
    </w:p>
    <w:p>
      <w:pPr>
        <w:pStyle w:val="Heading2"/>
      </w:pPr>
      <w:r>
        <w:t>Methodology</w:t>
      </w:r>
    </w:p>
    <w:p>
      <w:pPr>
        <w:pStyle w:val="Heading2"/>
      </w:pPr>
      <w:r>
        <w:t>Results</w:t>
      </w:r>
    </w:p>
    <w:p>
      <w:pPr>
        <w:pStyle w:val="Heading2"/>
      </w:pPr>
      <w:r>
        <w:t>Discussion</w:t>
      </w:r>
    </w:p>
    <w:p>
      <w:pPr>
        <w:pStyle w:val="Heading2"/>
      </w:pPr>
      <w:r>
        <w:t>Conclusion</w:t>
      </w:r>
    </w:p>
    <w:p>
      <w:r>
        <w:t>Balancing social media usage is essential for promoting adolescent mental health. Future research should explore the long-term impact of online behavior on youth well-being.</w:t>
      </w:r>
    </w:p>
    <w:p>
      <w:pPr>
        <w:pStyle w:val="Heading2"/>
      </w:pPr>
      <w:r>
        <w:t>References</w:t>
      </w:r>
    </w:p>
    <w:p>
      <w:pPr>
        <w:pStyle w:val="Heading1"/>
      </w:pPr>
      <w:r>
        <w:t>Example 10: Social Media and Youth Mental Health</w:t>
      </w:r>
    </w:p>
    <w:p>
      <w:pPr>
        <w:pStyle w:val="Heading2"/>
      </w:pPr>
      <w:r>
        <w:t>Abstract</w:t>
      </w:r>
    </w:p>
    <w:p>
      <w:r>
        <w:t>This article explores the relationship between social media usage and youth mental health. The following sections include examples of Missing issue numbers.</w:t>
      </w:r>
    </w:p>
    <w:p>
      <w:pPr>
        <w:pStyle w:val="Heading2"/>
      </w:pPr>
      <w:r>
        <w:t>Introduction</w:t>
      </w:r>
    </w:p>
    <w:p>
      <w:pPr>
        <w:pStyle w:val="Heading2"/>
      </w:pPr>
      <w:r>
        <w:t>Methodology</w:t>
      </w:r>
    </w:p>
    <w:p>
      <w:pPr>
        <w:pStyle w:val="Heading2"/>
      </w:pPr>
      <w:r>
        <w:t>Results</w:t>
      </w:r>
    </w:p>
    <w:p>
      <w:pPr>
        <w:pStyle w:val="Heading2"/>
      </w:pPr>
      <w:r>
        <w:t>Discussion</w:t>
      </w:r>
    </w:p>
    <w:p>
      <w:pPr>
        <w:pStyle w:val="Heading2"/>
      </w:pPr>
      <w:r>
        <w:t>Conclusion</w:t>
      </w:r>
    </w:p>
    <w:p>
      <w:r>
        <w:t>Balancing social media usage is essential for promoting adolescent mental health. Future research should explore the long-term impact of online behavior on youth well-being.</w:t>
      </w:r>
    </w:p>
    <w:p>
      <w:pPr>
        <w:pStyle w:val="Heading2"/>
      </w:pPr>
      <w:r>
        <w:t>References</w:t>
      </w:r>
    </w:p>
    <w:p>
      <w:pPr>
        <w:pStyle w:val="Heading1"/>
      </w:pPr>
      <w:r>
        <w:t>Example 11: Social Media and Youth Mental Health</w:t>
      </w:r>
    </w:p>
    <w:p>
      <w:pPr>
        <w:pStyle w:val="Heading2"/>
      </w:pPr>
      <w:r>
        <w:t>Abstract</w:t>
      </w:r>
    </w:p>
    <w:p>
      <w:r>
        <w:t>This article explores the relationship between social media usage and youth mental health. The following sections include examples of Improper spacing.</w:t>
      </w:r>
    </w:p>
    <w:p>
      <w:pPr>
        <w:pStyle w:val="Heading2"/>
      </w:pPr>
      <w:r>
        <w:t>Introduction</w:t>
      </w:r>
    </w:p>
    <w:p>
      <w:pPr>
        <w:pStyle w:val="Heading2"/>
      </w:pPr>
      <w:r>
        <w:t>Methodology</w:t>
      </w:r>
    </w:p>
    <w:p>
      <w:pPr>
        <w:pStyle w:val="Heading2"/>
      </w:pPr>
      <w:r>
        <w:t>Results</w:t>
      </w:r>
    </w:p>
    <w:p>
      <w:pPr>
        <w:pStyle w:val="Heading2"/>
      </w:pPr>
      <w:r>
        <w:t>Discussion</w:t>
      </w:r>
    </w:p>
    <w:p>
      <w:pPr>
        <w:pStyle w:val="Heading2"/>
      </w:pPr>
      <w:r>
        <w:t>Conclusion</w:t>
      </w:r>
    </w:p>
    <w:p>
      <w:r>
        <w:t>Balancing social media usage is essential for promoting adolescent mental health. Future research should explore the long-term impact of online behavior on youth well-being.</w:t>
      </w:r>
    </w:p>
    <w:p>
      <w:pPr>
        <w:pStyle w:val="Heading2"/>
      </w:pPr>
      <w:r>
        <w:t>References</w:t>
      </w:r>
    </w:p>
    <w:p>
      <w:pPr>
        <w:pStyle w:val="Heading1"/>
      </w:pPr>
      <w:r>
        <w:t>Example 12: Social Media and Youth Mental Health</w:t>
      </w:r>
    </w:p>
    <w:p>
      <w:pPr>
        <w:pStyle w:val="Heading2"/>
      </w:pPr>
      <w:r>
        <w:t>Abstract</w:t>
      </w:r>
    </w:p>
    <w:p>
      <w:r>
        <w:t>This article explores the relationship between social media usage and youth mental health. The following sections include examples of Incorrect author initials.</w:t>
      </w:r>
    </w:p>
    <w:p>
      <w:pPr>
        <w:pStyle w:val="Heading2"/>
      </w:pPr>
      <w:r>
        <w:t>Introduction</w:t>
      </w:r>
    </w:p>
    <w:p>
      <w:pPr>
        <w:pStyle w:val="Heading2"/>
      </w:pPr>
      <w:r>
        <w:t>Methodology</w:t>
      </w:r>
    </w:p>
    <w:p>
      <w:pPr>
        <w:pStyle w:val="Heading2"/>
      </w:pPr>
      <w:r>
        <w:t>Results</w:t>
      </w:r>
    </w:p>
    <w:p>
      <w:pPr>
        <w:pStyle w:val="Heading2"/>
      </w:pPr>
      <w:r>
        <w:t>Discussion</w:t>
      </w:r>
    </w:p>
    <w:p>
      <w:pPr>
        <w:pStyle w:val="Heading2"/>
      </w:pPr>
      <w:r>
        <w:t>Conclusion</w:t>
      </w:r>
    </w:p>
    <w:p>
      <w:r>
        <w:t>Balancing social media usage is essential for promoting adolescent mental health. Future research should explore the long-term impact of online behavior on youth well-being.</w:t>
      </w:r>
    </w:p>
    <w:p>
      <w:pPr>
        <w:pStyle w:val="Heading2"/>
      </w:pPr>
      <w:r>
        <w:t>References</w:t>
      </w:r>
    </w:p>
    <w:p>
      <w:pPr>
        <w:pStyle w:val="Heading1"/>
      </w:pPr>
      <w:r>
        <w:t>Example 13: Social Media and Youth Mental Health</w:t>
      </w:r>
    </w:p>
    <w:p>
      <w:pPr>
        <w:pStyle w:val="Heading2"/>
      </w:pPr>
      <w:r>
        <w:t>Abstract</w:t>
      </w:r>
    </w:p>
    <w:p>
      <w:r>
        <w:t>This article explores the relationship between social media usage and youth mental health. The following sections include examples of Unordered references.</w:t>
      </w:r>
    </w:p>
    <w:p>
      <w:pPr>
        <w:pStyle w:val="Heading2"/>
      </w:pPr>
      <w:r>
        <w:t>Introduction</w:t>
      </w:r>
    </w:p>
    <w:p>
      <w:pPr>
        <w:pStyle w:val="Heading2"/>
      </w:pPr>
      <w:r>
        <w:t>Methodology</w:t>
      </w:r>
    </w:p>
    <w:p>
      <w:pPr>
        <w:pStyle w:val="Heading2"/>
      </w:pPr>
      <w:r>
        <w:t>Results</w:t>
      </w:r>
    </w:p>
    <w:p>
      <w:pPr>
        <w:pStyle w:val="Heading2"/>
      </w:pPr>
      <w:r>
        <w:t>Discussion</w:t>
      </w:r>
    </w:p>
    <w:p>
      <w:pPr>
        <w:pStyle w:val="Heading2"/>
      </w:pPr>
      <w:r>
        <w:t>Conclusion</w:t>
      </w:r>
    </w:p>
    <w:p>
      <w:r>
        <w:t>Balancing social media usage is essential for promoting adolescent mental health. Future research should explore the long-term impact of online behavior on youth well-being.</w:t>
      </w:r>
    </w:p>
    <w:p>
      <w:pPr>
        <w:pStyle w:val="Heading2"/>
      </w:pPr>
      <w:r>
        <w:t>References</w:t>
      </w:r>
    </w:p>
    <w:p>
      <w:pPr>
        <w:pStyle w:val="Heading1"/>
      </w:pPr>
      <w:r>
        <w:t>Example 14: Social Media and Youth Mental Health</w:t>
      </w:r>
    </w:p>
    <w:p>
      <w:pPr>
        <w:pStyle w:val="Heading2"/>
      </w:pPr>
      <w:r>
        <w:t>Abstract</w:t>
      </w:r>
    </w:p>
    <w:p>
      <w:r>
        <w:t>This article explores the relationship between social media usage and youth mental health. The following sections include examples of Incorrect journal title formatting.</w:t>
      </w:r>
    </w:p>
    <w:p>
      <w:pPr>
        <w:pStyle w:val="Heading2"/>
      </w:pPr>
      <w:r>
        <w:t>Introduction</w:t>
      </w:r>
    </w:p>
    <w:p>
      <w:pPr>
        <w:pStyle w:val="Heading2"/>
      </w:pPr>
      <w:r>
        <w:t>Methodology</w:t>
      </w:r>
    </w:p>
    <w:p>
      <w:pPr>
        <w:pStyle w:val="Heading2"/>
      </w:pPr>
      <w:r>
        <w:t>Results</w:t>
      </w:r>
    </w:p>
    <w:p>
      <w:pPr>
        <w:pStyle w:val="Heading2"/>
      </w:pPr>
      <w:r>
        <w:t>Discussion</w:t>
      </w:r>
    </w:p>
    <w:p>
      <w:pPr>
        <w:pStyle w:val="Heading2"/>
      </w:pPr>
      <w:r>
        <w:t>Conclusion</w:t>
      </w:r>
    </w:p>
    <w:p>
      <w:r>
        <w:t>Balancing social media usage is essential for promoting adolescent mental health. Future research should explore the long-term impact of online behavior on youth well-being.</w:t>
      </w:r>
    </w:p>
    <w:p>
      <w:pPr>
        <w:pStyle w:val="Heading2"/>
      </w:pPr>
      <w:r>
        <w:t>References</w:t>
      </w:r>
    </w:p>
    <w:p>
      <w:pPr>
        <w:pStyle w:val="Heading1"/>
      </w:pPr>
      <w:r>
        <w:t>Example 15: Social Media and Youth Mental Health</w:t>
      </w:r>
    </w:p>
    <w:p>
      <w:pPr>
        <w:pStyle w:val="Heading2"/>
      </w:pPr>
      <w:r>
        <w:t>Abstract</w:t>
      </w:r>
    </w:p>
    <w:p>
      <w:r>
        <w:t>This article explores the relationship between social media usage and youth mental health. The following sections include examples of Improper use of ampersands in citations.</w:t>
      </w:r>
    </w:p>
    <w:p>
      <w:pPr>
        <w:pStyle w:val="Heading2"/>
      </w:pPr>
      <w:r>
        <w:t>Introduction</w:t>
      </w:r>
    </w:p>
    <w:p>
      <w:pPr>
        <w:pStyle w:val="Heading2"/>
      </w:pPr>
      <w:r>
        <w:t>Methodology</w:t>
      </w:r>
    </w:p>
    <w:p>
      <w:pPr>
        <w:pStyle w:val="Heading2"/>
      </w:pPr>
      <w:r>
        <w:t>Results</w:t>
      </w:r>
    </w:p>
    <w:p>
      <w:pPr>
        <w:pStyle w:val="Heading2"/>
      </w:pPr>
      <w:r>
        <w:t>Discussion</w:t>
      </w:r>
    </w:p>
    <w:p>
      <w:pPr>
        <w:pStyle w:val="Heading2"/>
      </w:pPr>
      <w:r>
        <w:t>Conclusion</w:t>
      </w:r>
    </w:p>
    <w:p>
      <w:r>
        <w:t>Balancing social media usage is essential for promoting adolescent mental health. Future research should explore the long-term impact of online behavior on youth well-being.</w:t>
      </w:r>
    </w:p>
    <w:p>
      <w:pPr>
        <w:pStyle w:val="Heading2"/>
      </w:pPr>
      <w:r>
        <w:t>References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