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Examples of Poor APA 7th Edition Usage</w:t>
      </w:r>
    </w:p>
    <w:p>
      <w:pPr>
        <w:pStyle w:val="Heading1"/>
      </w:pPr>
      <w:r>
        <w:t>Example 1: Incorrect In-text Citation</w:t>
      </w:r>
    </w:p>
    <w:p>
      <w:r>
        <w:t>Twenge 2019 explored how adolescents use social media excessively.</w:t>
      </w:r>
    </w:p>
    <w:p>
      <w:r>
        <w:t>Correct APA: (Twenge, 2019).</w:t>
      </w:r>
    </w:p>
    <w:p>
      <w:pPr>
        <w:pStyle w:val="Heading1"/>
      </w:pPr>
      <w:r>
        <w:t>Example 2: Missing Page Number</w:t>
      </w:r>
    </w:p>
    <w:p>
      <w:r>
        <w:t>The study found that screen time negatively impacts sleep (Brown, 2015).</w:t>
      </w:r>
    </w:p>
    <w:p>
      <w:r>
        <w:t>Correct APA: (Brown, 2015, p. 321).</w:t>
      </w:r>
    </w:p>
    <w:p>
      <w:pPr>
        <w:pStyle w:val="Heading1"/>
      </w:pPr>
      <w:r>
        <w:t>Example 3: Incorrect DOI Formatting</w:t>
      </w:r>
    </w:p>
    <w:p>
      <w:r>
        <w:t>https://doi.org/10.1037/apl0000413.</w:t>
      </w:r>
    </w:p>
    <w:p>
      <w:r>
        <w:t>Correct APA: https://doi.org/10.1037/apl0000413</w:t>
      </w:r>
    </w:p>
    <w:p>
      <w:pPr>
        <w:pStyle w:val="Heading1"/>
      </w:pPr>
      <w:r>
        <w:t>Example 4: Incorrect Journal Article Reference</w:t>
      </w:r>
    </w:p>
    <w:p>
      <w:r>
        <w:t>Brown, L. (2015). Social Media and Sleep: A Longitudinal Study. Journal of Sleep Research, 24(3), pp. 320-330. DOI: 10.1111/jsr.2015.24.issue-3</w:t>
      </w:r>
    </w:p>
    <w:p>
      <w:r>
        <w:t>Correct APA: Brown, L. (2015). Social media and sleep: A longitudinal study. Journal of Sleep Research, 24(3), 320–330. https://doi.org/10.1111/jsr.2015.24.issue-3</w:t>
      </w:r>
    </w:p>
    <w:p>
      <w:pPr>
        <w:pStyle w:val="Heading1"/>
      </w:pPr>
      <w:r>
        <w:t>Example 5: Inconsistent Capitalization in References</w:t>
      </w:r>
    </w:p>
    <w:p>
      <w:r>
        <w:t>Twenge, J. M. (2019). IGen: Why Today's Super-Connected Kids are growing up less rebellious, more tolerant, less happy – and completely unprepared for adulthood. Simon and Schuster.</w:t>
      </w:r>
    </w:p>
    <w:p>
      <w:r>
        <w:t>Correct APA: Twenge, J. M. (2019). iGen: Why today's super-connected kids are growing up less rebellious, more tolerant, less happy – and completely unprepared for adulthood. Simon &amp; Schuster.</w:t>
      </w:r>
    </w:p>
    <w:p>
      <w:pPr>
        <w:pStyle w:val="Heading1"/>
      </w:pPr>
      <w:r>
        <w:t>Example 6: Incorrect Book Reference Format</w:t>
      </w:r>
    </w:p>
    <w:p>
      <w:r>
        <w:t>Twenge, J. M. iGen: Why today's super-connected kids are growing up less rebellious. New York: Simon and Schuster, 2019.</w:t>
      </w:r>
    </w:p>
    <w:p>
      <w:r>
        <w:t>Correct APA: Twenge, J. M. (2019). iGen: Why today's super-connected kids are growing up less rebellious. New York, NY: Simon &amp; Schuster.</w:t>
      </w:r>
    </w:p>
    <w:p>
      <w:pPr>
        <w:pStyle w:val="Heading1"/>
      </w:pPr>
      <w:r>
        <w:t>Example 7: Misplaced Parenthesis in In-text Citation</w:t>
      </w:r>
    </w:p>
    <w:p>
      <w:r>
        <w:t>The research found positive effects on student engagement (Anderson, et al, 2018.)</w:t>
      </w:r>
    </w:p>
    <w:p>
      <w:r>
        <w:t>Correct APA: (Anderson et al., 2018).</w:t>
      </w:r>
    </w:p>
    <w:p>
      <w:pPr>
        <w:pStyle w:val="Heading1"/>
      </w:pPr>
      <w:r>
        <w:t>Example 8: Incorrect Retrieval Statement</w:t>
      </w:r>
    </w:p>
    <w:p>
      <w:r>
        <w:t>Retrieved from: https://www.pewresearch.org</w:t>
      </w:r>
    </w:p>
    <w:p>
      <w:r>
        <w:t>Correct APA: https://www.pewresearch.org</w:t>
      </w:r>
    </w:p>
    <w:p>
      <w:pPr>
        <w:pStyle w:val="Heading1"/>
      </w:pPr>
      <w:r>
        <w:t>Example 9: Incorrect Use of Italics</w:t>
      </w:r>
    </w:p>
    <w:p>
      <w:r>
        <w:t>Journal titles are supposed to be italicized: Journal of Sleep Research</w:t>
      </w:r>
    </w:p>
    <w:p>
      <w:r>
        <w:t>Correct APA: *Journal of Sleep Research*</w:t>
      </w:r>
    </w:p>
    <w:p>
      <w:pPr>
        <w:pStyle w:val="Heading1"/>
      </w:pPr>
      <w:r>
        <w:t>Example 10: Incorrect Use of 'et al.'</w:t>
      </w:r>
    </w:p>
    <w:p>
      <w:r>
        <w:t>Smith et al (2020) found significant results.</w:t>
      </w:r>
    </w:p>
    <w:p>
      <w:r>
        <w:t>Correct APA: Smith et al. (2020)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